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ADBCB" w14:textId="77777777" w:rsidR="000E14FC" w:rsidRDefault="004433D1">
      <w:pPr>
        <w:pStyle w:val="Ttulo"/>
        <w:jc w:val="center"/>
        <w:rPr>
          <w:rFonts w:cstheme="majorHAnsi"/>
          <w:sz w:val="40"/>
          <w:szCs w:val="40"/>
        </w:rPr>
      </w:pPr>
      <w:r>
        <w:rPr>
          <w:rFonts w:cstheme="majorHAnsi"/>
          <w:sz w:val="40"/>
          <w:szCs w:val="40"/>
        </w:rPr>
        <w:t>PORTFÓLIO DE ATIVIDADES ESPORTIVAS</w:t>
      </w:r>
    </w:p>
    <w:p w14:paraId="79FEC8BF" w14:textId="6A35B2EE" w:rsidR="000E14FC" w:rsidRDefault="004433D1">
      <w:pPr>
        <w:pStyle w:val="Ttulo"/>
        <w:jc w:val="center"/>
        <w:rPr>
          <w:rFonts w:cstheme="majorHAnsi"/>
          <w:sz w:val="32"/>
          <w:szCs w:val="32"/>
          <w:lang w:val="pt-BR"/>
        </w:rPr>
      </w:pPr>
      <w:r>
        <w:rPr>
          <w:rFonts w:cstheme="majorHAnsi"/>
          <w:sz w:val="32"/>
          <w:szCs w:val="32"/>
        </w:rPr>
        <w:t xml:space="preserve"> ANEXO XX</w:t>
      </w:r>
    </w:p>
    <w:p w14:paraId="3E683B9A" w14:textId="258B407D" w:rsidR="000E14FC" w:rsidRPr="004433D1" w:rsidRDefault="004433D1">
      <w:pPr>
        <w:pStyle w:val="Ttulo"/>
        <w:jc w:val="center"/>
        <w:rPr>
          <w:rFonts w:cstheme="majorHAnsi"/>
          <w:sz w:val="32"/>
          <w:szCs w:val="32"/>
        </w:rPr>
      </w:pPr>
      <w:r w:rsidRPr="004433D1">
        <w:rPr>
          <w:rFonts w:cstheme="majorHAnsi"/>
          <w:sz w:val="32"/>
          <w:szCs w:val="32"/>
          <w:lang w:val="pt-BR"/>
        </w:rPr>
        <w:t>B</w:t>
      </w:r>
      <w:r w:rsidRPr="004433D1">
        <w:rPr>
          <w:rFonts w:cstheme="majorHAnsi"/>
          <w:b/>
          <w:sz w:val="20"/>
          <w:szCs w:val="20"/>
        </w:rPr>
        <w:t xml:space="preserve">OLSA ATLETA 2025 – </w:t>
      </w:r>
      <w:proofErr w:type="spellStart"/>
      <w:r w:rsidRPr="004433D1">
        <w:rPr>
          <w:rFonts w:cstheme="majorHAnsi"/>
          <w:b/>
          <w:sz w:val="20"/>
          <w:szCs w:val="20"/>
        </w:rPr>
        <w:t>Edital</w:t>
      </w:r>
      <w:proofErr w:type="spellEnd"/>
      <w:r w:rsidRPr="004433D1">
        <w:rPr>
          <w:rFonts w:cstheme="majorHAnsi"/>
          <w:b/>
          <w:sz w:val="20"/>
          <w:szCs w:val="20"/>
        </w:rPr>
        <w:t xml:space="preserve"> 008</w:t>
      </w:r>
      <w:r w:rsidRPr="004433D1">
        <w:rPr>
          <w:rFonts w:cstheme="majorHAnsi"/>
          <w:b/>
          <w:sz w:val="20"/>
          <w:szCs w:val="20"/>
        </w:rPr>
        <w:t xml:space="preserve">/2025/SECEL </w:t>
      </w:r>
    </w:p>
    <w:p w14:paraId="3FC3524B" w14:textId="77777777" w:rsidR="000E14FC" w:rsidRDefault="004433D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Nome do Atleta: ______________________________________</w:t>
      </w:r>
    </w:p>
    <w:p w14:paraId="4338EECC" w14:textId="77777777" w:rsidR="000E14FC" w:rsidRDefault="004433D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Clube/</w:t>
      </w:r>
      <w:proofErr w:type="spellStart"/>
      <w:r>
        <w:rPr>
          <w:rFonts w:asciiTheme="majorHAnsi" w:hAnsiTheme="majorHAnsi" w:cstheme="majorHAnsi"/>
        </w:rPr>
        <w:t>Associação</w:t>
      </w:r>
      <w:proofErr w:type="spellEnd"/>
      <w:r>
        <w:rPr>
          <w:rFonts w:asciiTheme="majorHAnsi" w:hAnsiTheme="majorHAnsi" w:cstheme="majorHAnsi"/>
        </w:rPr>
        <w:t>/</w:t>
      </w:r>
      <w:proofErr w:type="spellStart"/>
      <w:r>
        <w:rPr>
          <w:rFonts w:asciiTheme="majorHAnsi" w:hAnsiTheme="majorHAnsi" w:cstheme="majorHAnsi"/>
        </w:rPr>
        <w:t>Entidade</w:t>
      </w:r>
      <w:proofErr w:type="spellEnd"/>
      <w:r>
        <w:rPr>
          <w:rFonts w:asciiTheme="majorHAnsi" w:hAnsiTheme="majorHAnsi" w:cstheme="majorHAnsi"/>
        </w:rPr>
        <w:t>: ____________________________</w:t>
      </w:r>
    </w:p>
    <w:p w14:paraId="7A2DE2FF" w14:textId="77777777" w:rsidR="000E14FC" w:rsidRDefault="004433D1">
      <w:pPr>
        <w:pStyle w:val="Ttulo1"/>
        <w:rPr>
          <w:rFonts w:cstheme="majorHAnsi"/>
        </w:rPr>
      </w:pPr>
      <w:proofErr w:type="spellStart"/>
      <w:r>
        <w:rPr>
          <w:rFonts w:cstheme="majorHAnsi"/>
        </w:rPr>
        <w:t>Atividade</w:t>
      </w:r>
      <w:proofErr w:type="spellEnd"/>
      <w:r>
        <w:rPr>
          <w:rFonts w:cstheme="majorHAnsi"/>
        </w:rPr>
        <w:t xml:space="preserve"> 1</w:t>
      </w:r>
    </w:p>
    <w:p w14:paraId="4D6A3723" w14:textId="77777777" w:rsidR="000E14FC" w:rsidRDefault="004433D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Nome da </w:t>
      </w:r>
      <w:proofErr w:type="spellStart"/>
      <w:r>
        <w:rPr>
          <w:rFonts w:asciiTheme="majorHAnsi" w:hAnsiTheme="majorHAnsi" w:cstheme="majorHAnsi"/>
        </w:rPr>
        <w:t>Competição</w:t>
      </w:r>
      <w:proofErr w:type="spellEnd"/>
      <w:r>
        <w:rPr>
          <w:rFonts w:asciiTheme="majorHAnsi" w:hAnsiTheme="majorHAnsi" w:cstheme="majorHAnsi"/>
        </w:rPr>
        <w:t>: ___________________________________</w:t>
      </w:r>
    </w:p>
    <w:p w14:paraId="7ED22622" w14:textId="77777777" w:rsidR="000E14FC" w:rsidRDefault="004433D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Data: ____ / ____ / ______</w:t>
      </w:r>
    </w:p>
    <w:p w14:paraId="5F0DE02F" w14:textId="77777777" w:rsidR="000E14FC" w:rsidRDefault="004433D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Local: ___________________________________</w:t>
      </w:r>
    </w:p>
    <w:p w14:paraId="325E5267" w14:textId="77777777" w:rsidR="000E14FC" w:rsidRDefault="004433D1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Foto</w:t>
      </w:r>
      <w:proofErr w:type="spellEnd"/>
      <w:r>
        <w:rPr>
          <w:rFonts w:asciiTheme="majorHAnsi" w:hAnsiTheme="majorHAnsi" w:cstheme="majorHAnsi"/>
        </w:rPr>
        <w:t xml:space="preserve"> do Atleta </w:t>
      </w:r>
      <w:proofErr w:type="spellStart"/>
      <w:r>
        <w:rPr>
          <w:rFonts w:asciiTheme="majorHAnsi" w:hAnsiTheme="majorHAnsi" w:cstheme="majorHAnsi"/>
        </w:rPr>
        <w:t>Participando</w:t>
      </w:r>
      <w:proofErr w:type="spellEnd"/>
      <w:r>
        <w:rPr>
          <w:rFonts w:asciiTheme="majorHAnsi" w:hAnsiTheme="majorHAnsi" w:cstheme="majorHAnsi"/>
        </w:rPr>
        <w:t xml:space="preserve"> da </w:t>
      </w:r>
      <w:proofErr w:type="spellStart"/>
      <w:r>
        <w:rPr>
          <w:rFonts w:asciiTheme="majorHAnsi" w:hAnsiTheme="majorHAnsi" w:cstheme="majorHAnsi"/>
        </w:rPr>
        <w:t>Competição</w:t>
      </w:r>
      <w:proofErr w:type="spellEnd"/>
      <w:r>
        <w:rPr>
          <w:rFonts w:asciiTheme="majorHAnsi" w:hAnsiTheme="majorHAnsi" w:cstheme="majorHAnsi"/>
        </w:rPr>
        <w:t>:</w:t>
      </w:r>
    </w:p>
    <w:p w14:paraId="678BFF66" w14:textId="77777777" w:rsidR="000E14FC" w:rsidRDefault="000E14FC">
      <w:pPr>
        <w:rPr>
          <w:rFonts w:asciiTheme="majorHAnsi" w:hAnsiTheme="majorHAnsi" w:cstheme="maj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E14FC" w14:paraId="15440162" w14:textId="77777777">
        <w:trPr>
          <w:trHeight w:val="4558"/>
        </w:trPr>
        <w:tc>
          <w:tcPr>
            <w:tcW w:w="8780" w:type="dxa"/>
          </w:tcPr>
          <w:p w14:paraId="00D1DEED" w14:textId="77777777" w:rsidR="000E14FC" w:rsidRDefault="000E14FC">
            <w:pPr>
              <w:jc w:val="center"/>
              <w:rPr>
                <w:rFonts w:asciiTheme="majorHAnsi" w:hAnsiTheme="majorHAnsi" w:cstheme="majorHAnsi"/>
              </w:rPr>
            </w:pPr>
          </w:p>
          <w:p w14:paraId="0E61C8AC" w14:textId="77777777" w:rsidR="000E14FC" w:rsidRDefault="000E14FC">
            <w:pPr>
              <w:jc w:val="center"/>
              <w:rPr>
                <w:rFonts w:asciiTheme="majorHAnsi" w:hAnsiTheme="majorHAnsi" w:cstheme="majorHAnsi"/>
              </w:rPr>
            </w:pPr>
          </w:p>
          <w:p w14:paraId="585C2628" w14:textId="77777777" w:rsidR="000E14FC" w:rsidRDefault="000E14FC">
            <w:pPr>
              <w:jc w:val="center"/>
              <w:rPr>
                <w:rFonts w:asciiTheme="majorHAnsi" w:hAnsiTheme="majorHAnsi" w:cstheme="majorHAnsi"/>
              </w:rPr>
            </w:pPr>
          </w:p>
          <w:p w14:paraId="6230B04C" w14:textId="77777777" w:rsidR="000E14FC" w:rsidRDefault="000E14FC">
            <w:pPr>
              <w:jc w:val="center"/>
              <w:rPr>
                <w:rFonts w:asciiTheme="majorHAnsi" w:hAnsiTheme="majorHAnsi" w:cstheme="majorHAnsi"/>
              </w:rPr>
            </w:pPr>
          </w:p>
          <w:p w14:paraId="00E83B04" w14:textId="77777777" w:rsidR="000E14FC" w:rsidRDefault="004433D1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[ </w:t>
            </w:r>
            <w:proofErr w:type="spellStart"/>
            <w:r>
              <w:rPr>
                <w:rFonts w:asciiTheme="majorHAnsi" w:hAnsiTheme="majorHAnsi" w:cstheme="majorHAnsi"/>
              </w:rPr>
              <w:t>Espaço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reservado</w:t>
            </w:r>
            <w:proofErr w:type="spellEnd"/>
            <w:r>
              <w:rPr>
                <w:rFonts w:asciiTheme="majorHAnsi" w:hAnsiTheme="majorHAnsi" w:cstheme="majorHAnsi"/>
              </w:rPr>
              <w:t xml:space="preserve"> para a </w:t>
            </w:r>
            <w:proofErr w:type="spellStart"/>
            <w:proofErr w:type="gramStart"/>
            <w:r>
              <w:rPr>
                <w:rFonts w:asciiTheme="majorHAnsi" w:hAnsiTheme="majorHAnsi" w:cstheme="majorHAnsi"/>
              </w:rPr>
              <w:t>imagem</w:t>
            </w:r>
            <w:proofErr w:type="spellEnd"/>
            <w:r>
              <w:rPr>
                <w:rFonts w:asciiTheme="majorHAnsi" w:hAnsiTheme="majorHAnsi" w:cstheme="majorHAnsi"/>
              </w:rPr>
              <w:t xml:space="preserve"> ]</w:t>
            </w:r>
            <w:proofErr w:type="gramEnd"/>
            <w:r>
              <w:rPr>
                <w:rFonts w:asciiTheme="majorHAnsi" w:hAnsiTheme="majorHAnsi" w:cstheme="majorHAnsi"/>
              </w:rPr>
              <w:br/>
            </w:r>
            <w:r>
              <w:rPr>
                <w:rFonts w:asciiTheme="majorHAnsi" w:hAnsiTheme="majorHAnsi" w:cstheme="majorHAnsi"/>
              </w:rPr>
              <w:br/>
            </w:r>
          </w:p>
          <w:p w14:paraId="682CAF0A" w14:textId="77777777" w:rsidR="000E14FC" w:rsidRDefault="000E14F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6CF5B702" w14:textId="77777777" w:rsidR="000E14FC" w:rsidRDefault="000E14FC">
      <w:pPr>
        <w:rPr>
          <w:rFonts w:asciiTheme="majorHAnsi" w:hAnsiTheme="majorHAnsi" w:cstheme="majorHAnsi"/>
        </w:rPr>
      </w:pPr>
    </w:p>
    <w:p w14:paraId="297AC096" w14:textId="77777777" w:rsidR="000E14FC" w:rsidRDefault="000E14FC">
      <w:pPr>
        <w:pStyle w:val="Ttulo1"/>
        <w:rPr>
          <w:rFonts w:cstheme="majorHAnsi"/>
        </w:rPr>
      </w:pPr>
    </w:p>
    <w:p w14:paraId="653B13E1" w14:textId="77777777" w:rsidR="000E14FC" w:rsidRDefault="000E14FC">
      <w:pPr>
        <w:pStyle w:val="Ttulo1"/>
        <w:rPr>
          <w:rFonts w:cstheme="majorHAnsi"/>
        </w:rPr>
      </w:pPr>
    </w:p>
    <w:p w14:paraId="26769354" w14:textId="77777777" w:rsidR="000E14FC" w:rsidRDefault="000E14FC">
      <w:pPr>
        <w:rPr>
          <w:rFonts w:cstheme="majorHAnsi"/>
        </w:rPr>
      </w:pPr>
    </w:p>
    <w:p w14:paraId="2DFEC945" w14:textId="77777777" w:rsidR="000E14FC" w:rsidRDefault="000E14FC">
      <w:pPr>
        <w:rPr>
          <w:rFonts w:cstheme="majorHAnsi"/>
        </w:rPr>
      </w:pPr>
    </w:p>
    <w:p w14:paraId="227C280C" w14:textId="77777777" w:rsidR="000E14FC" w:rsidRDefault="004433D1">
      <w:pPr>
        <w:pStyle w:val="Ttulo1"/>
        <w:rPr>
          <w:rFonts w:cstheme="majorHAnsi"/>
        </w:rPr>
      </w:pPr>
      <w:proofErr w:type="spellStart"/>
      <w:r>
        <w:rPr>
          <w:rFonts w:cstheme="majorHAnsi"/>
        </w:rPr>
        <w:t>Atividade</w:t>
      </w:r>
      <w:proofErr w:type="spellEnd"/>
      <w:r>
        <w:rPr>
          <w:rFonts w:cstheme="majorHAnsi"/>
        </w:rPr>
        <w:t xml:space="preserve"> 2</w:t>
      </w:r>
    </w:p>
    <w:p w14:paraId="10190EE2" w14:textId="77777777" w:rsidR="000E14FC" w:rsidRDefault="004433D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Nome da </w:t>
      </w:r>
      <w:proofErr w:type="spellStart"/>
      <w:r>
        <w:rPr>
          <w:rFonts w:asciiTheme="majorHAnsi" w:hAnsiTheme="majorHAnsi" w:cstheme="majorHAnsi"/>
        </w:rPr>
        <w:t>Competição</w:t>
      </w:r>
      <w:proofErr w:type="spellEnd"/>
      <w:r>
        <w:rPr>
          <w:rFonts w:asciiTheme="majorHAnsi" w:hAnsiTheme="majorHAnsi" w:cstheme="majorHAnsi"/>
        </w:rPr>
        <w:t>: ___________________________________</w:t>
      </w:r>
    </w:p>
    <w:p w14:paraId="2C5CA242" w14:textId="77777777" w:rsidR="000E14FC" w:rsidRDefault="004433D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Data: ____ / ____ / ______</w:t>
      </w:r>
    </w:p>
    <w:p w14:paraId="78C9939E" w14:textId="77777777" w:rsidR="000E14FC" w:rsidRDefault="004433D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Local: ___________________________________</w:t>
      </w:r>
    </w:p>
    <w:p w14:paraId="683105D6" w14:textId="77777777" w:rsidR="000E14FC" w:rsidRDefault="004433D1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Foto</w:t>
      </w:r>
      <w:proofErr w:type="spellEnd"/>
      <w:r>
        <w:rPr>
          <w:rFonts w:asciiTheme="majorHAnsi" w:hAnsiTheme="majorHAnsi" w:cstheme="majorHAnsi"/>
        </w:rPr>
        <w:t xml:space="preserve"> do Atleta </w:t>
      </w:r>
      <w:proofErr w:type="spellStart"/>
      <w:r>
        <w:rPr>
          <w:rFonts w:asciiTheme="majorHAnsi" w:hAnsiTheme="majorHAnsi" w:cstheme="majorHAnsi"/>
        </w:rPr>
        <w:t>Participando</w:t>
      </w:r>
      <w:proofErr w:type="spellEnd"/>
      <w:r>
        <w:rPr>
          <w:rFonts w:asciiTheme="majorHAnsi" w:hAnsiTheme="majorHAnsi" w:cstheme="majorHAnsi"/>
        </w:rPr>
        <w:t xml:space="preserve"> da </w:t>
      </w:r>
      <w:proofErr w:type="spellStart"/>
      <w:r>
        <w:rPr>
          <w:rFonts w:asciiTheme="majorHAnsi" w:hAnsiTheme="majorHAnsi" w:cstheme="majorHAnsi"/>
        </w:rPr>
        <w:t>Competição</w:t>
      </w:r>
      <w:proofErr w:type="spellEnd"/>
      <w:r>
        <w:rPr>
          <w:rFonts w:asciiTheme="majorHAnsi" w:hAnsiTheme="majorHAnsi" w:cstheme="majorHAnsi"/>
        </w:rPr>
        <w:t>:</w:t>
      </w:r>
    </w:p>
    <w:p w14:paraId="3BB9E33F" w14:textId="77777777" w:rsidR="000E14FC" w:rsidRDefault="004433D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[ </w:t>
      </w:r>
      <w:proofErr w:type="spellStart"/>
      <w:r>
        <w:rPr>
          <w:rFonts w:asciiTheme="majorHAnsi" w:hAnsiTheme="majorHAnsi" w:cstheme="majorHAnsi"/>
        </w:rPr>
        <w:t>Espaço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reservado</w:t>
      </w:r>
      <w:proofErr w:type="spellEnd"/>
      <w:r>
        <w:rPr>
          <w:rFonts w:asciiTheme="majorHAnsi" w:hAnsiTheme="majorHAnsi" w:cstheme="majorHAnsi"/>
        </w:rPr>
        <w:t xml:space="preserve"> para a </w:t>
      </w:r>
      <w:proofErr w:type="spellStart"/>
      <w:proofErr w:type="gramStart"/>
      <w:r>
        <w:rPr>
          <w:rFonts w:asciiTheme="majorHAnsi" w:hAnsiTheme="majorHAnsi" w:cstheme="majorHAnsi"/>
        </w:rPr>
        <w:t>imagem</w:t>
      </w:r>
      <w:proofErr w:type="spellEnd"/>
      <w:r>
        <w:rPr>
          <w:rFonts w:asciiTheme="majorHAnsi" w:hAnsiTheme="majorHAnsi" w:cstheme="majorHAnsi"/>
        </w:rPr>
        <w:t xml:space="preserve"> ]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E14FC" w14:paraId="04772D07" w14:textId="77777777">
        <w:trPr>
          <w:trHeight w:val="4797"/>
        </w:trPr>
        <w:tc>
          <w:tcPr>
            <w:tcW w:w="8780" w:type="dxa"/>
          </w:tcPr>
          <w:p w14:paraId="654FAF11" w14:textId="77777777" w:rsidR="000E14FC" w:rsidRDefault="000E14FC">
            <w:pPr>
              <w:jc w:val="center"/>
              <w:rPr>
                <w:rFonts w:asciiTheme="majorHAnsi" w:hAnsiTheme="majorHAnsi" w:cstheme="majorHAnsi"/>
              </w:rPr>
            </w:pPr>
          </w:p>
          <w:p w14:paraId="3CFC0E72" w14:textId="77777777" w:rsidR="000E14FC" w:rsidRDefault="000E14FC">
            <w:pPr>
              <w:jc w:val="center"/>
              <w:rPr>
                <w:rFonts w:asciiTheme="majorHAnsi" w:hAnsiTheme="majorHAnsi" w:cstheme="majorHAnsi"/>
              </w:rPr>
            </w:pPr>
          </w:p>
          <w:p w14:paraId="2CC2FB24" w14:textId="77777777" w:rsidR="000E14FC" w:rsidRDefault="000E14FC">
            <w:pPr>
              <w:jc w:val="center"/>
              <w:rPr>
                <w:rFonts w:asciiTheme="majorHAnsi" w:hAnsiTheme="majorHAnsi" w:cstheme="majorHAnsi"/>
              </w:rPr>
            </w:pPr>
          </w:p>
          <w:p w14:paraId="4F2951BE" w14:textId="77777777" w:rsidR="000E14FC" w:rsidRDefault="000E14FC">
            <w:pPr>
              <w:jc w:val="center"/>
              <w:rPr>
                <w:rFonts w:asciiTheme="majorHAnsi" w:hAnsiTheme="majorHAnsi" w:cstheme="majorHAnsi"/>
              </w:rPr>
            </w:pPr>
          </w:p>
          <w:p w14:paraId="7F31D2AA" w14:textId="77777777" w:rsidR="000E14FC" w:rsidRDefault="004433D1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[ </w:t>
            </w:r>
            <w:proofErr w:type="spellStart"/>
            <w:r>
              <w:rPr>
                <w:rFonts w:asciiTheme="majorHAnsi" w:hAnsiTheme="majorHAnsi" w:cstheme="majorHAnsi"/>
              </w:rPr>
              <w:t>Espaço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reservado</w:t>
            </w:r>
            <w:proofErr w:type="spellEnd"/>
            <w:r>
              <w:rPr>
                <w:rFonts w:asciiTheme="majorHAnsi" w:hAnsiTheme="majorHAnsi" w:cstheme="majorHAnsi"/>
              </w:rPr>
              <w:t xml:space="preserve"> para a </w:t>
            </w:r>
            <w:proofErr w:type="spellStart"/>
            <w:proofErr w:type="gramStart"/>
            <w:r>
              <w:rPr>
                <w:rFonts w:asciiTheme="majorHAnsi" w:hAnsiTheme="majorHAnsi" w:cstheme="majorHAnsi"/>
              </w:rPr>
              <w:t>imagem</w:t>
            </w:r>
            <w:proofErr w:type="spellEnd"/>
            <w:r>
              <w:rPr>
                <w:rFonts w:asciiTheme="majorHAnsi" w:hAnsiTheme="majorHAnsi" w:cstheme="majorHAnsi"/>
              </w:rPr>
              <w:t xml:space="preserve"> ]</w:t>
            </w:r>
            <w:proofErr w:type="gramEnd"/>
            <w:r>
              <w:rPr>
                <w:rFonts w:asciiTheme="majorHAnsi" w:hAnsiTheme="majorHAnsi" w:cstheme="majorHAnsi"/>
              </w:rPr>
              <w:br/>
            </w:r>
            <w:r>
              <w:rPr>
                <w:rFonts w:asciiTheme="majorHAnsi" w:hAnsiTheme="majorHAnsi" w:cstheme="majorHAnsi"/>
              </w:rPr>
              <w:br/>
            </w:r>
          </w:p>
          <w:p w14:paraId="356BD27F" w14:textId="77777777" w:rsidR="000E14FC" w:rsidRDefault="000E14F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6B0725AE" w14:textId="77777777" w:rsidR="000E14FC" w:rsidRDefault="004433D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</w:p>
    <w:p w14:paraId="0C3D70A3" w14:textId="77777777" w:rsidR="000E14FC" w:rsidRDefault="000E14FC">
      <w:pPr>
        <w:pStyle w:val="Ttulo1"/>
        <w:rPr>
          <w:rFonts w:cstheme="majorHAnsi"/>
        </w:rPr>
      </w:pPr>
    </w:p>
    <w:p w14:paraId="2C16CA66" w14:textId="77777777" w:rsidR="000E14FC" w:rsidRDefault="000E14FC">
      <w:pPr>
        <w:pStyle w:val="Ttulo1"/>
        <w:rPr>
          <w:rFonts w:cstheme="majorHAnsi"/>
        </w:rPr>
      </w:pPr>
    </w:p>
    <w:p w14:paraId="015F72D7" w14:textId="77777777" w:rsidR="000E14FC" w:rsidRDefault="000E14FC">
      <w:pPr>
        <w:pStyle w:val="Ttulo1"/>
        <w:rPr>
          <w:rFonts w:cstheme="majorHAnsi"/>
        </w:rPr>
      </w:pPr>
    </w:p>
    <w:p w14:paraId="45C55608" w14:textId="77777777" w:rsidR="000E14FC" w:rsidRDefault="004433D1">
      <w:pPr>
        <w:pStyle w:val="Ttulo1"/>
        <w:rPr>
          <w:rFonts w:cstheme="majorHAnsi"/>
        </w:rPr>
      </w:pPr>
      <w:proofErr w:type="spellStart"/>
      <w:r>
        <w:rPr>
          <w:rFonts w:cstheme="majorHAnsi"/>
        </w:rPr>
        <w:t>Atividade</w:t>
      </w:r>
      <w:proofErr w:type="spellEnd"/>
      <w:r>
        <w:rPr>
          <w:rFonts w:cstheme="majorHAnsi"/>
        </w:rPr>
        <w:t xml:space="preserve"> 3</w:t>
      </w:r>
    </w:p>
    <w:p w14:paraId="3E824607" w14:textId="77777777" w:rsidR="000E14FC" w:rsidRDefault="004433D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Nome da </w:t>
      </w:r>
      <w:proofErr w:type="spellStart"/>
      <w:r>
        <w:rPr>
          <w:rFonts w:asciiTheme="majorHAnsi" w:hAnsiTheme="majorHAnsi" w:cstheme="majorHAnsi"/>
        </w:rPr>
        <w:t>Competição</w:t>
      </w:r>
      <w:proofErr w:type="spellEnd"/>
      <w:r>
        <w:rPr>
          <w:rFonts w:asciiTheme="majorHAnsi" w:hAnsiTheme="majorHAnsi" w:cstheme="majorHAnsi"/>
        </w:rPr>
        <w:t>: ___________________________________</w:t>
      </w:r>
    </w:p>
    <w:p w14:paraId="26C546AC" w14:textId="77777777" w:rsidR="000E14FC" w:rsidRDefault="004433D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Data: ____ / ____ / ______</w:t>
      </w:r>
    </w:p>
    <w:p w14:paraId="7934FCF0" w14:textId="77777777" w:rsidR="000E14FC" w:rsidRDefault="004433D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Local: ___________________________________</w:t>
      </w:r>
    </w:p>
    <w:p w14:paraId="00D875D5" w14:textId="77777777" w:rsidR="000E14FC" w:rsidRDefault="004433D1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Foto</w:t>
      </w:r>
      <w:proofErr w:type="spellEnd"/>
      <w:r>
        <w:rPr>
          <w:rFonts w:asciiTheme="majorHAnsi" w:hAnsiTheme="majorHAnsi" w:cstheme="majorHAnsi"/>
        </w:rPr>
        <w:t xml:space="preserve"> do Atleta </w:t>
      </w:r>
      <w:proofErr w:type="spellStart"/>
      <w:r>
        <w:rPr>
          <w:rFonts w:asciiTheme="majorHAnsi" w:hAnsiTheme="majorHAnsi" w:cstheme="majorHAnsi"/>
        </w:rPr>
        <w:t>Participando</w:t>
      </w:r>
      <w:proofErr w:type="spellEnd"/>
      <w:r>
        <w:rPr>
          <w:rFonts w:asciiTheme="majorHAnsi" w:hAnsiTheme="majorHAnsi" w:cstheme="majorHAnsi"/>
        </w:rPr>
        <w:t xml:space="preserve"> da </w:t>
      </w:r>
      <w:proofErr w:type="spellStart"/>
      <w:r>
        <w:rPr>
          <w:rFonts w:asciiTheme="majorHAnsi" w:hAnsiTheme="majorHAnsi" w:cstheme="majorHAnsi"/>
        </w:rPr>
        <w:t>Competição</w:t>
      </w:r>
      <w:proofErr w:type="spellEnd"/>
      <w:r>
        <w:rPr>
          <w:rFonts w:asciiTheme="majorHAnsi" w:hAnsiTheme="majorHAnsi" w:cstheme="majorHAnsi"/>
        </w:rPr>
        <w:t>:</w:t>
      </w:r>
    </w:p>
    <w:p w14:paraId="0B2D1C90" w14:textId="77777777" w:rsidR="000E14FC" w:rsidRDefault="000E14FC">
      <w:pPr>
        <w:rPr>
          <w:rFonts w:asciiTheme="majorHAnsi" w:hAnsiTheme="majorHAnsi" w:cstheme="maj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E14FC" w14:paraId="37E83094" w14:textId="77777777">
        <w:trPr>
          <w:trHeight w:val="4754"/>
        </w:trPr>
        <w:tc>
          <w:tcPr>
            <w:tcW w:w="8780" w:type="dxa"/>
          </w:tcPr>
          <w:p w14:paraId="5CAD6BEC" w14:textId="77777777" w:rsidR="000E14FC" w:rsidRDefault="000E14FC">
            <w:pPr>
              <w:jc w:val="center"/>
              <w:rPr>
                <w:rFonts w:asciiTheme="majorHAnsi" w:hAnsiTheme="majorHAnsi" w:cstheme="majorHAnsi"/>
              </w:rPr>
            </w:pPr>
          </w:p>
          <w:p w14:paraId="04121724" w14:textId="77777777" w:rsidR="000E14FC" w:rsidRDefault="000E14FC">
            <w:pPr>
              <w:jc w:val="center"/>
              <w:rPr>
                <w:rFonts w:asciiTheme="majorHAnsi" w:hAnsiTheme="majorHAnsi" w:cstheme="majorHAnsi"/>
              </w:rPr>
            </w:pPr>
          </w:p>
          <w:p w14:paraId="450E6624" w14:textId="77777777" w:rsidR="000E14FC" w:rsidRDefault="000E14FC">
            <w:pPr>
              <w:jc w:val="center"/>
              <w:rPr>
                <w:rFonts w:asciiTheme="majorHAnsi" w:hAnsiTheme="majorHAnsi" w:cstheme="majorHAnsi"/>
              </w:rPr>
            </w:pPr>
          </w:p>
          <w:p w14:paraId="54715768" w14:textId="77777777" w:rsidR="000E14FC" w:rsidRDefault="000E14FC">
            <w:pPr>
              <w:jc w:val="center"/>
              <w:rPr>
                <w:rFonts w:asciiTheme="majorHAnsi" w:hAnsiTheme="majorHAnsi" w:cstheme="majorHAnsi"/>
              </w:rPr>
            </w:pPr>
          </w:p>
          <w:p w14:paraId="1B3312F1" w14:textId="77777777" w:rsidR="000E14FC" w:rsidRDefault="004433D1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[ </w:t>
            </w:r>
            <w:proofErr w:type="spellStart"/>
            <w:r>
              <w:rPr>
                <w:rFonts w:asciiTheme="majorHAnsi" w:hAnsiTheme="majorHAnsi" w:cstheme="majorHAnsi"/>
              </w:rPr>
              <w:t>Espaço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reservado</w:t>
            </w:r>
            <w:proofErr w:type="spellEnd"/>
            <w:r>
              <w:rPr>
                <w:rFonts w:asciiTheme="majorHAnsi" w:hAnsiTheme="majorHAnsi" w:cstheme="majorHAnsi"/>
              </w:rPr>
              <w:t xml:space="preserve"> para a </w:t>
            </w:r>
            <w:proofErr w:type="spellStart"/>
            <w:proofErr w:type="gramStart"/>
            <w:r>
              <w:rPr>
                <w:rFonts w:asciiTheme="majorHAnsi" w:hAnsiTheme="majorHAnsi" w:cstheme="majorHAnsi"/>
              </w:rPr>
              <w:t>imagem</w:t>
            </w:r>
            <w:proofErr w:type="spellEnd"/>
            <w:r>
              <w:rPr>
                <w:rFonts w:asciiTheme="majorHAnsi" w:hAnsiTheme="majorHAnsi" w:cstheme="majorHAnsi"/>
              </w:rPr>
              <w:t xml:space="preserve"> ]</w:t>
            </w:r>
            <w:proofErr w:type="gramEnd"/>
            <w:r>
              <w:rPr>
                <w:rFonts w:asciiTheme="majorHAnsi" w:hAnsiTheme="majorHAnsi" w:cstheme="majorHAnsi"/>
              </w:rPr>
              <w:br/>
            </w:r>
            <w:r>
              <w:rPr>
                <w:rFonts w:asciiTheme="majorHAnsi" w:hAnsiTheme="majorHAnsi" w:cstheme="majorHAnsi"/>
              </w:rPr>
              <w:br/>
            </w:r>
          </w:p>
          <w:p w14:paraId="116A5915" w14:textId="77777777" w:rsidR="000E14FC" w:rsidRDefault="000E14F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619C6F36" w14:textId="77777777" w:rsidR="000E14FC" w:rsidRDefault="004433D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</w:p>
    <w:sectPr w:rsidR="000E14FC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54FC" w14:textId="77777777" w:rsidR="000E14FC" w:rsidRDefault="004433D1">
      <w:pPr>
        <w:spacing w:line="240" w:lineRule="auto"/>
      </w:pPr>
      <w:r>
        <w:separator/>
      </w:r>
    </w:p>
  </w:endnote>
  <w:endnote w:type="continuationSeparator" w:id="0">
    <w:p w14:paraId="2CC4272B" w14:textId="77777777" w:rsidR="000E14FC" w:rsidRDefault="004433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35577" w14:textId="77777777" w:rsidR="000E14FC" w:rsidRDefault="004433D1">
      <w:pPr>
        <w:spacing w:after="0"/>
      </w:pPr>
      <w:r>
        <w:separator/>
      </w:r>
    </w:p>
  </w:footnote>
  <w:footnote w:type="continuationSeparator" w:id="0">
    <w:p w14:paraId="630A92EA" w14:textId="77777777" w:rsidR="000E14FC" w:rsidRDefault="004433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A9465" w14:textId="77777777" w:rsidR="000E14FC" w:rsidRDefault="004433D1">
    <w:pPr>
      <w:pStyle w:val="Cabealho"/>
      <w:tabs>
        <w:tab w:val="clear" w:pos="4680"/>
        <w:tab w:val="clear" w:pos="9360"/>
        <w:tab w:val="left" w:pos="3435"/>
      </w:tabs>
    </w:pPr>
    <w:r>
      <w:tab/>
    </w:r>
    <w:r>
      <w:rPr>
        <w:noProof/>
      </w:rPr>
      <w:drawing>
        <wp:inline distT="0" distB="0" distL="0" distR="0" wp14:anchorId="4685BB90" wp14:editId="13796D44">
          <wp:extent cx="5486400" cy="10871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1087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Numerada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FFFFFF7F"/>
    <w:lvl w:ilvl="0">
      <w:start w:val="1"/>
      <w:numFmt w:val="decimal"/>
      <w:pStyle w:val="Numerada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FFFFF82"/>
    <w:lvl w:ilvl="0">
      <w:start w:val="1"/>
      <w:numFmt w:val="bullet"/>
      <w:pStyle w:val="Commarcadores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FFFFF83"/>
    <w:lvl w:ilvl="0">
      <w:start w:val="1"/>
      <w:numFmt w:val="bullet"/>
      <w:pStyle w:val="Commarcadores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FFFFFF88"/>
    <w:lvl w:ilvl="0">
      <w:start w:val="1"/>
      <w:numFmt w:val="decimal"/>
      <w:pStyle w:val="Numerad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FFFFFF89"/>
    <w:lvl w:ilvl="0">
      <w:start w:val="1"/>
      <w:numFmt w:val="bullet"/>
      <w:pStyle w:val="Commarcadores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 w16cid:durableId="1755854380">
    <w:abstractNumId w:val="2"/>
  </w:num>
  <w:num w:numId="2" w16cid:durableId="1393306428">
    <w:abstractNumId w:val="3"/>
  </w:num>
  <w:num w:numId="3" w16cid:durableId="1664895426">
    <w:abstractNumId w:val="1"/>
  </w:num>
  <w:num w:numId="4" w16cid:durableId="786898390">
    <w:abstractNumId w:val="0"/>
  </w:num>
  <w:num w:numId="5" w16cid:durableId="1472594641">
    <w:abstractNumId w:val="5"/>
  </w:num>
  <w:num w:numId="6" w16cid:durableId="1564488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E14FC"/>
    <w:rsid w:val="0015074B"/>
    <w:rsid w:val="0029639D"/>
    <w:rsid w:val="00326F90"/>
    <w:rsid w:val="004433D1"/>
    <w:rsid w:val="00526E39"/>
    <w:rsid w:val="00527FEA"/>
    <w:rsid w:val="00741F41"/>
    <w:rsid w:val="007C3E90"/>
    <w:rsid w:val="009532EB"/>
    <w:rsid w:val="00AA1D8D"/>
    <w:rsid w:val="00B47730"/>
    <w:rsid w:val="00CB0664"/>
    <w:rsid w:val="00E03E26"/>
    <w:rsid w:val="00E1774C"/>
    <w:rsid w:val="00FC693F"/>
    <w:rsid w:val="4BF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2069FD"/>
  <w14:defaultImageDpi w14:val="300"/>
  <w15:docId w15:val="{3D0A104C-E7A4-42BF-B32D-81F4F20E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unhideWhenUsed="1"/>
    <w:lsdException w:name="toa heading" w:semiHidden="1" w:unhideWhenUsed="1"/>
    <w:lsdException w:name="List" w:unhideWhenUsed="1" w:qFormat="1"/>
    <w:lsdException w:name="List Bullet" w:unhideWhenUsed="1"/>
    <w:lsdException w:name="List Number" w:unhideWhenUsed="1" w:qFormat="1"/>
    <w:lsdException w:name="List 2" w:unhideWhenUsed="1" w:qFormat="1"/>
    <w:lsdException w:name="List 3" w:unhideWhenUsed="1" w:qFormat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 w:qFormat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 w:qFormat="1"/>
    <w:lsdException w:name="Light List" w:uiPriority="61" w:qFormat="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 w:qFormat="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1"/>
    <w:lsdException w:name="Light List Accent 4" w:uiPriority="61" w:qFormat="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 w:qFormat="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paragraph" w:styleId="Lista">
    <w:name w:val="List"/>
    <w:basedOn w:val="Normal"/>
    <w:uiPriority w:val="99"/>
    <w:unhideWhenUsed/>
    <w:qFormat/>
    <w:pPr>
      <w:ind w:left="360" w:hanging="36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qFormat/>
    <w:pPr>
      <w:spacing w:after="120"/>
    </w:pPr>
  </w:style>
  <w:style w:type="paragraph" w:styleId="Ttulo">
    <w:name w:val="Title"/>
    <w:basedOn w:val="Normal"/>
    <w:next w:val="Normal"/>
    <w:link w:val="Ttulo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mmarcadores3">
    <w:name w:val="List Bullet 3"/>
    <w:basedOn w:val="Normal"/>
    <w:uiPriority w:val="99"/>
    <w:unhideWhenUsed/>
    <w:qFormat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pPr>
      <w:numPr>
        <w:numId w:val="2"/>
      </w:numPr>
      <w:contextualSpacing/>
    </w:pPr>
  </w:style>
  <w:style w:type="paragraph" w:styleId="Textodemacro">
    <w:name w:val="macro"/>
    <w:link w:val="TextodemacroChar"/>
    <w:uiPriority w:val="99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lang w:val="en-US" w:eastAsia="en-US"/>
    </w:rPr>
  </w:style>
  <w:style w:type="paragraph" w:styleId="Listadecontinuao">
    <w:name w:val="List Continue"/>
    <w:basedOn w:val="Normal"/>
    <w:uiPriority w:val="99"/>
    <w:unhideWhenUsed/>
    <w:pPr>
      <w:spacing w:after="120"/>
      <w:ind w:left="360"/>
      <w:contextualSpacing/>
    </w:pPr>
  </w:style>
  <w:style w:type="paragraph" w:styleId="Corpodetexto3">
    <w:name w:val="Body Text 3"/>
    <w:basedOn w:val="Normal"/>
    <w:link w:val="Corpodetexto3Char"/>
    <w:uiPriority w:val="99"/>
    <w:unhideWhenUsed/>
    <w:qFormat/>
    <w:pPr>
      <w:spacing w:after="120"/>
    </w:pPr>
    <w:rPr>
      <w:sz w:val="16"/>
      <w:szCs w:val="16"/>
    </w:rPr>
  </w:style>
  <w:style w:type="paragraph" w:styleId="Numerada2">
    <w:name w:val="List Number 2"/>
    <w:basedOn w:val="Normal"/>
    <w:uiPriority w:val="99"/>
    <w:unhideWhenUsed/>
    <w:pPr>
      <w:numPr>
        <w:numId w:val="3"/>
      </w:numPr>
      <w:contextualSpacing/>
    </w:pPr>
  </w:style>
  <w:style w:type="paragraph" w:styleId="Corpodetexto2">
    <w:name w:val="Body Text 2"/>
    <w:basedOn w:val="Normal"/>
    <w:link w:val="Corpodetexto2Char"/>
    <w:uiPriority w:val="99"/>
    <w:unhideWhenUsed/>
    <w:pPr>
      <w:spacing w:after="120" w:line="480" w:lineRule="auto"/>
    </w:p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Listadecontinuao3">
    <w:name w:val="List Continue 3"/>
    <w:basedOn w:val="Normal"/>
    <w:uiPriority w:val="99"/>
    <w:unhideWhenUsed/>
    <w:pPr>
      <w:spacing w:after="120"/>
      <w:ind w:left="1080"/>
      <w:contextualSpacing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adecontinuao2">
    <w:name w:val="List Continue 2"/>
    <w:basedOn w:val="Normal"/>
    <w:uiPriority w:val="99"/>
    <w:unhideWhenUsed/>
    <w:pPr>
      <w:spacing w:after="120"/>
      <w:ind w:left="720"/>
      <w:contextualSpacing/>
    </w:pPr>
  </w:style>
  <w:style w:type="paragraph" w:styleId="Lista3">
    <w:name w:val="List 3"/>
    <w:basedOn w:val="Normal"/>
    <w:uiPriority w:val="99"/>
    <w:unhideWhenUsed/>
    <w:qFormat/>
    <w:pPr>
      <w:ind w:left="1080" w:hanging="360"/>
      <w:contextualSpacing/>
    </w:pPr>
  </w:style>
  <w:style w:type="paragraph" w:styleId="Numerada3">
    <w:name w:val="List Number 3"/>
    <w:basedOn w:val="Normal"/>
    <w:uiPriority w:val="99"/>
    <w:unhideWhenUsed/>
    <w:pPr>
      <w:numPr>
        <w:numId w:val="4"/>
      </w:numPr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2">
    <w:name w:val="List 2"/>
    <w:basedOn w:val="Normal"/>
    <w:uiPriority w:val="99"/>
    <w:unhideWhenUsed/>
    <w:qFormat/>
    <w:pPr>
      <w:ind w:left="720" w:hanging="360"/>
      <w:contextualSpacing/>
    </w:pPr>
  </w:style>
  <w:style w:type="paragraph" w:styleId="Commarcadores">
    <w:name w:val="List Bullet"/>
    <w:basedOn w:val="Normal"/>
    <w:uiPriority w:val="99"/>
    <w:unhideWhenUsed/>
    <w:pPr>
      <w:numPr>
        <w:numId w:val="5"/>
      </w:numPr>
      <w:contextualSpacing/>
    </w:pPr>
  </w:style>
  <w:style w:type="paragraph" w:styleId="Numerada">
    <w:name w:val="List Number"/>
    <w:basedOn w:val="Normal"/>
    <w:uiPriority w:val="99"/>
    <w:unhideWhenUsed/>
    <w:qFormat/>
    <w:pPr>
      <w:numPr>
        <w:numId w:val="6"/>
      </w:numPr>
      <w:contextualSpacing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styleId="SemEspaamento">
    <w:name w:val="No Spacing"/>
    <w:uiPriority w:val="1"/>
    <w:qFormat/>
    <w:rPr>
      <w:sz w:val="22"/>
      <w:szCs w:val="22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uiPriority w:val="99"/>
  </w:style>
  <w:style w:type="character" w:customStyle="1" w:styleId="Corpodetexto2Char">
    <w:name w:val="Corpo de texto 2 Char"/>
    <w:basedOn w:val="Fontepargpadro"/>
    <w:link w:val="Corpodetexto2"/>
    <w:uiPriority w:val="99"/>
    <w:qFormat/>
  </w:style>
  <w:style w:type="character" w:customStyle="1" w:styleId="Corpodetexto3Char">
    <w:name w:val="Corpo de texto 3 Char"/>
    <w:basedOn w:val="Fontepargpadro"/>
    <w:link w:val="Corpodetexto3"/>
    <w:uiPriority w:val="99"/>
    <w:qFormat/>
    <w:rPr>
      <w:sz w:val="16"/>
      <w:szCs w:val="16"/>
    </w:rPr>
  </w:style>
  <w:style w:type="character" w:customStyle="1" w:styleId="TextodemacroChar">
    <w:name w:val="Texto de macro Char"/>
    <w:basedOn w:val="Fontepargpadro"/>
    <w:link w:val="Textodemacro"/>
    <w:uiPriority w:val="99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b/>
      <w:bCs/>
      <w:i/>
      <w:iCs/>
      <w:color w:val="4F81BD" w:themeColor="accent1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7F7F7F" w:themeColor="text1" w:themeTint="80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  <w:color w:val="4F81BD" w:themeColor="accent1"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C0504D" w:themeColor="accent2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  <w:spacing w:val="5"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table" w:styleId="SombreamentoClaro">
    <w:name w:val="Light Shading"/>
    <w:basedOn w:val="Tabelanormal"/>
    <w:uiPriority w:val="60"/>
    <w:qFormat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qFormat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qFormat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qFormat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qFormat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qFormat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qFormat/>
    <w:rPr>
      <w:color w:val="E3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qFormat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qFormat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qFormat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GradeClara-nfase1">
    <w:name w:val="Light Grid Accent 1"/>
    <w:basedOn w:val="Tabelanormal"/>
    <w:uiPriority w:val="62"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GradeClara-nfase2">
    <w:name w:val="Light Grid Accent 2"/>
    <w:basedOn w:val="Tabelanormal"/>
    <w:uiPriority w:val="62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GradeClara-nfase3">
    <w:name w:val="Light Grid Accent 3"/>
    <w:basedOn w:val="Tabelanormal"/>
    <w:uiPriority w:val="62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GradeClara-nfase4">
    <w:name w:val="Light Grid Accent 4"/>
    <w:basedOn w:val="Tabelanormal"/>
    <w:uiPriority w:val="62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GradeClara-nfase5">
    <w:name w:val="Light Grid Accent 5"/>
    <w:basedOn w:val="Tabelanormal"/>
    <w:uiPriority w:val="62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GradeClara-nfase6">
    <w:name w:val="Light Grid Accent 6"/>
    <w:basedOn w:val="Tabelanormal"/>
    <w:uiPriority w:val="62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SombreamentoMdio1">
    <w:name w:val="Medium Shading 1"/>
    <w:basedOn w:val="Tabelanormal"/>
    <w:uiPriority w:val="63"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Pr>
      <w:color w:val="000000" w:themeColor="text1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Pr>
      <w:color w:val="000000" w:themeColor="text1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Pr>
      <w:color w:val="000000" w:themeColor="text1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Pr>
      <w:color w:val="000000" w:themeColor="text1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Pr>
      <w:color w:val="000000" w:themeColor="text1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Pr>
      <w:color w:val="000000" w:themeColor="text1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Pr>
      <w:color w:val="FFFFFF" w:themeColor="background1"/>
    </w:rPr>
    <w:tblPr/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Pr>
      <w:color w:val="FFFFFF" w:themeColor="background1"/>
    </w:rPr>
    <w:tblPr/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Pr>
      <w:color w:val="FFFFFF" w:themeColor="background1"/>
    </w:rPr>
    <w:tblPr/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Pr>
      <w:color w:val="FFFFFF" w:themeColor="background1"/>
    </w:rPr>
    <w:tblPr/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Pr>
      <w:color w:val="FFFFFF" w:themeColor="background1"/>
    </w:rPr>
    <w:tblPr/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Pr>
      <w:color w:val="FFFFFF" w:themeColor="background1"/>
    </w:rPr>
    <w:tblPr/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Pr>
      <w:color w:val="FFFFFF" w:themeColor="background1"/>
    </w:rPr>
    <w:tblPr/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Pr>
      <w:color w:val="000000" w:themeColor="text1"/>
    </w:rPr>
    <w:tblPr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Pr>
      <w:color w:val="000000" w:themeColor="text1"/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Pr>
      <w:color w:val="000000" w:themeColor="text1"/>
    </w:rPr>
    <w:tblPr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Pr>
      <w:color w:val="000000" w:themeColor="text1"/>
    </w:rPr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Pr>
      <w:color w:val="000000" w:themeColor="text1"/>
    </w:rPr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Pr>
      <w:color w:val="000000" w:themeColor="text1"/>
    </w:rPr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Pr>
      <w:color w:val="000000" w:themeColor="text1"/>
    </w:rPr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Pr>
      <w:color w:val="000000" w:themeColor="text1"/>
    </w:rPr>
    <w:tblPr/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Pr>
      <w:color w:val="000000" w:themeColor="text1"/>
    </w:rPr>
    <w:tblPr/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Pr>
      <w:color w:val="000000" w:themeColor="text1"/>
    </w:rPr>
    <w:tblPr/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Pr>
      <w:color w:val="000000" w:themeColor="text1"/>
    </w:rPr>
    <w:tblPr/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Pr>
      <w:color w:val="000000" w:themeColor="text1"/>
    </w:rPr>
    <w:tblPr/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Pr>
      <w:color w:val="000000" w:themeColor="text1"/>
    </w:rPr>
    <w:tblPr/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Pr>
      <w:color w:val="000000" w:themeColor="text1"/>
    </w:rPr>
    <w:tblPr/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143</Words>
  <Characters>778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Joel Fukuyama Lisboa</cp:lastModifiedBy>
  <cp:revision>6</cp:revision>
  <dcterms:created xsi:type="dcterms:W3CDTF">2025-04-15T14:14:00Z</dcterms:created>
  <dcterms:modified xsi:type="dcterms:W3CDTF">2025-07-10T14:46:00Z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8C293A4CEED54C609FEEC8D7920A577B_13</vt:lpwstr>
  </property>
</Properties>
</file>